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Employee Onboarding Checklist</w:t>
      </w:r>
    </w:p>
    <w:p>
      <w:r>
        <w:t>Employee Name: ___________________________</w:t>
      </w:r>
    </w:p>
    <w:p>
      <w:r>
        <w:t>Job Title: ________________________________</w:t>
      </w:r>
    </w:p>
    <w:p>
      <w:r>
        <w:t>Department: ______________________________</w:t>
      </w:r>
    </w:p>
    <w:p>
      <w:r>
        <w:t>Joining Date: _____________________________</w:t>
      </w:r>
    </w:p>
    <w:p>
      <w:r>
        <w:t>Manager/Supervisor: _______________________</w:t>
        <w:br/>
      </w:r>
    </w:p>
    <w:p>
      <w:pPr>
        <w:pStyle w:val="Heading1"/>
      </w:pPr>
      <w:r>
        <w:t>Pre-Onboarding</w:t>
      </w:r>
    </w:p>
    <w:p>
      <w:pPr>
        <w:pStyle w:val="ListBullet"/>
      </w:pPr>
      <w:r>
        <w:t>☐ Offer letter signed and returned</w:t>
      </w:r>
    </w:p>
    <w:p>
      <w:pPr>
        <w:pStyle w:val="ListBullet"/>
      </w:pPr>
      <w:r>
        <w:t>☐ Employment contract shared and signed</w:t>
      </w:r>
    </w:p>
    <w:p>
      <w:pPr>
        <w:pStyle w:val="ListBullet"/>
      </w:pPr>
      <w:r>
        <w:t>☐ Background verification completed</w:t>
      </w:r>
    </w:p>
    <w:p>
      <w:pPr>
        <w:pStyle w:val="ListBullet"/>
      </w:pPr>
      <w:r>
        <w:t>☐ Employee ID created and email account set up</w:t>
      </w:r>
    </w:p>
    <w:p>
      <w:pPr>
        <w:pStyle w:val="ListBullet"/>
      </w:pPr>
      <w:r>
        <w:t>☐ Access to HRMS / payroll software granted</w:t>
      </w:r>
    </w:p>
    <w:p>
      <w:pPr>
        <w:pStyle w:val="ListBullet"/>
      </w:pPr>
      <w:r>
        <w:t>☐ Hardware &amp; IT setup (laptop, phone, software licenses)</w:t>
      </w:r>
    </w:p>
    <w:p>
      <w:pPr>
        <w:pStyle w:val="ListBullet"/>
      </w:pPr>
      <w:r>
        <w:t>☐ Welcome kit prepared (ID card, stationery, handbook)</w:t>
      </w:r>
    </w:p>
    <w:p>
      <w:pPr>
        <w:pStyle w:val="ListBullet"/>
      </w:pPr>
      <w:r>
        <w:t>☐ Team introduction email scheduled</w:t>
      </w:r>
    </w:p>
    <w:p>
      <w:pPr>
        <w:pStyle w:val="Heading1"/>
      </w:pPr>
      <w:r>
        <w:t>Day 1 – Orientation</w:t>
      </w:r>
    </w:p>
    <w:p>
      <w:pPr>
        <w:pStyle w:val="ListBullet"/>
      </w:pPr>
      <w:r>
        <w:t>☐ Welcome session with HR / Manager</w:t>
      </w:r>
    </w:p>
    <w:p>
      <w:pPr>
        <w:pStyle w:val="ListBullet"/>
      </w:pPr>
      <w:r>
        <w:t>☐ Office tour / Virtual onboarding introduction</w:t>
      </w:r>
    </w:p>
    <w:p>
      <w:pPr>
        <w:pStyle w:val="ListBullet"/>
      </w:pPr>
      <w:r>
        <w:t>☐ Hand over welcome kit and access cards</w:t>
      </w:r>
    </w:p>
    <w:p>
      <w:pPr>
        <w:pStyle w:val="ListBullet"/>
      </w:pPr>
      <w:r>
        <w:t>☐ Introduce team members</w:t>
      </w:r>
    </w:p>
    <w:p>
      <w:pPr>
        <w:pStyle w:val="ListBullet"/>
      </w:pPr>
      <w:r>
        <w:t>☐ Share company policies and handbook</w:t>
      </w:r>
    </w:p>
    <w:p>
      <w:pPr>
        <w:pStyle w:val="ListBullet"/>
      </w:pPr>
      <w:r>
        <w:t>☐ Explain organizational structure and reporting lines</w:t>
      </w:r>
    </w:p>
    <w:p>
      <w:pPr>
        <w:pStyle w:val="ListBullet"/>
      </w:pPr>
      <w:r>
        <w:t>☐ Collect mandatory documents</w:t>
      </w:r>
    </w:p>
    <w:p>
      <w:pPr>
        <w:pStyle w:val="ListBullet"/>
      </w:pPr>
      <w:r>
        <w:t>☐ Complete HR formalities</w:t>
      </w:r>
    </w:p>
    <w:p>
      <w:pPr>
        <w:pStyle w:val="Heading1"/>
      </w:pPr>
      <w:r>
        <w:t>Week 1 – Training</w:t>
      </w:r>
    </w:p>
    <w:p>
      <w:pPr>
        <w:pStyle w:val="ListBullet"/>
      </w:pPr>
      <w:r>
        <w:t>☐ Job role and responsibilities briefing</w:t>
      </w:r>
    </w:p>
    <w:p>
      <w:pPr>
        <w:pStyle w:val="ListBullet"/>
      </w:pPr>
      <w:r>
        <w:t>☐ Introduction to internal tools/software</w:t>
      </w:r>
    </w:p>
    <w:p>
      <w:pPr>
        <w:pStyle w:val="ListBullet"/>
      </w:pPr>
      <w:r>
        <w:t>☐ Assign mentor / buddy</w:t>
      </w:r>
    </w:p>
    <w:p>
      <w:pPr>
        <w:pStyle w:val="ListBullet"/>
      </w:pPr>
      <w:r>
        <w:t>☐ Compliance training</w:t>
      </w:r>
    </w:p>
    <w:p>
      <w:pPr>
        <w:pStyle w:val="ListBullet"/>
      </w:pPr>
      <w:r>
        <w:t>☐ Initial goal setting &amp; expectations shared</w:t>
      </w:r>
    </w:p>
    <w:p>
      <w:pPr>
        <w:pStyle w:val="ListBullet"/>
      </w:pPr>
      <w:r>
        <w:t>☐ Team lunch / virtual coffee meet</w:t>
      </w:r>
    </w:p>
    <w:p>
      <w:pPr>
        <w:pStyle w:val="Heading1"/>
      </w:pPr>
      <w:r>
        <w:t>First 30 Days</w:t>
      </w:r>
    </w:p>
    <w:p>
      <w:pPr>
        <w:pStyle w:val="ListBullet"/>
      </w:pPr>
      <w:r>
        <w:t>☐ Review work progress with manager</w:t>
      </w:r>
    </w:p>
    <w:p>
      <w:pPr>
        <w:pStyle w:val="ListBullet"/>
      </w:pPr>
      <w:r>
        <w:t>☐ Access to learning resources</w:t>
      </w:r>
    </w:p>
    <w:p>
      <w:pPr>
        <w:pStyle w:val="ListBullet"/>
      </w:pPr>
      <w:r>
        <w:t>☐ Assign first project / real tasks</w:t>
      </w:r>
    </w:p>
    <w:p>
      <w:pPr>
        <w:pStyle w:val="ListBullet"/>
      </w:pPr>
      <w:r>
        <w:t>☐ Provide constructive feedback sessions</w:t>
      </w:r>
    </w:p>
    <w:p>
      <w:pPr>
        <w:pStyle w:val="ListBullet"/>
      </w:pPr>
      <w:r>
        <w:t>☐ Encourage participation in team meetings</w:t>
      </w:r>
    </w:p>
    <w:p>
      <w:pPr>
        <w:pStyle w:val="ListBullet"/>
      </w:pPr>
      <w:r>
        <w:t>☐ Track probation progress</w:t>
      </w:r>
    </w:p>
    <w:p>
      <w:pPr>
        <w:pStyle w:val="Heading1"/>
      </w:pPr>
      <w:r>
        <w:t>First 90 Days</w:t>
      </w:r>
    </w:p>
    <w:p>
      <w:pPr>
        <w:pStyle w:val="ListBullet"/>
      </w:pPr>
      <w:r>
        <w:t>☐ Mid-probation performance review</w:t>
      </w:r>
    </w:p>
    <w:p>
      <w:pPr>
        <w:pStyle w:val="ListBullet"/>
      </w:pPr>
      <w:r>
        <w:t>☐ Address challenges and provide support</w:t>
      </w:r>
    </w:p>
    <w:p>
      <w:pPr>
        <w:pStyle w:val="ListBullet"/>
      </w:pPr>
      <w:r>
        <w:t>☐ Gather employee feedback</w:t>
      </w:r>
    </w:p>
    <w:p>
      <w:pPr>
        <w:pStyle w:val="ListBullet"/>
      </w:pPr>
      <w:r>
        <w:t>☐ Confirm role clarity and career path discussions</w:t>
      </w:r>
    </w:p>
    <w:p>
      <w:pPr>
        <w:pStyle w:val="ListBullet"/>
      </w:pPr>
      <w:r>
        <w:t>☐ Final probation review and confirmation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